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05-756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10055240000533531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0412365400135007562520146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